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ASia    </w:t>
      </w:r>
      <w:r>
        <w:t xml:space="preserve">   Azerbaijan    </w:t>
      </w:r>
      <w:r>
        <w:t xml:space="preserve">   Bangladesh    </w:t>
      </w:r>
      <w:r>
        <w:t xml:space="preserve">   Cambodia    </w:t>
      </w:r>
      <w:r>
        <w:t xml:space="preserve">   China    </w:t>
      </w:r>
      <w:r>
        <w:t xml:space="preserve">   Georgia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Japan    </w:t>
      </w:r>
      <w:r>
        <w:t xml:space="preserve">   Laos    </w:t>
      </w:r>
      <w:r>
        <w:t xml:space="preserve">   Malaysia    </w:t>
      </w:r>
      <w:r>
        <w:t xml:space="preserve">   Mongolia    </w:t>
      </w:r>
      <w:r>
        <w:t xml:space="preserve">   Nepal    </w:t>
      </w:r>
      <w:r>
        <w:t xml:space="preserve">   North Korea    </w:t>
      </w:r>
      <w:r>
        <w:t xml:space="preserve">   Pakistan    </w:t>
      </w:r>
      <w:r>
        <w:t xml:space="preserve">   Philippines    </w:t>
      </w:r>
      <w:r>
        <w:t xml:space="preserve">   South Korea    </w:t>
      </w:r>
      <w:r>
        <w:t xml:space="preserve">   Taiwan    </w:t>
      </w:r>
      <w:r>
        <w:t xml:space="preserve">   Thailand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2021-10-11T01:36:49Z</dcterms:created>
  <dcterms:modified xsi:type="dcterms:W3CDTF">2021-10-11T01:36:49Z</dcterms:modified>
</cp:coreProperties>
</file>