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 wordsearch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Dushanbe    </w:t>
      </w:r>
      <w:r>
        <w:t xml:space="preserve">   Nay Pyi Taw    </w:t>
      </w:r>
      <w:r>
        <w:t xml:space="preserve">   Islamabad    </w:t>
      </w:r>
      <w:r>
        <w:t xml:space="preserve">   Pakistan    </w:t>
      </w:r>
      <w:r>
        <w:t xml:space="preserve">   Saldi Arabia    </w:t>
      </w:r>
      <w:r>
        <w:t xml:space="preserve">   Oman    </w:t>
      </w:r>
      <w:r>
        <w:t xml:space="preserve">   Yamen Republic    </w:t>
      </w:r>
      <w:r>
        <w:t xml:space="preserve">   Cambodia    </w:t>
      </w:r>
      <w:r>
        <w:t xml:space="preserve">   Thailand    </w:t>
      </w:r>
      <w:r>
        <w:t xml:space="preserve">   Laos    </w:t>
      </w:r>
      <w:r>
        <w:t xml:space="preserve">   Malaysia    </w:t>
      </w:r>
      <w:r>
        <w:t xml:space="preserve">   East Timor    </w:t>
      </w:r>
      <w:r>
        <w:t xml:space="preserve">   Bandar    </w:t>
      </w:r>
      <w:r>
        <w:t xml:space="preserve">   The Philippines    </w:t>
      </w:r>
      <w:r>
        <w:t xml:space="preserve">   Turkmenistan    </w:t>
      </w:r>
      <w:r>
        <w:t xml:space="preserve">   Uzbekistan    </w:t>
      </w:r>
      <w:r>
        <w:t xml:space="preserve">   Bishkek    </w:t>
      </w:r>
      <w:r>
        <w:t xml:space="preserve">   Tajikistan    </w:t>
      </w:r>
      <w:r>
        <w:t xml:space="preserve">   Tashkent    </w:t>
      </w:r>
      <w:r>
        <w:t xml:space="preserve">   Turkey    </w:t>
      </w:r>
      <w:r>
        <w:t xml:space="preserve">   Saudi Arabia    </w:t>
      </w:r>
      <w:r>
        <w:t xml:space="preserve">   Iran    </w:t>
      </w:r>
      <w:r>
        <w:t xml:space="preserve">   India    </w:t>
      </w:r>
      <w:r>
        <w:t xml:space="preserve">   Kazakhstan    </w:t>
      </w:r>
      <w:r>
        <w:t xml:space="preserve">   Japan    </w:t>
      </w:r>
      <w:r>
        <w:t xml:space="preserve">   North Korea    </w:t>
      </w:r>
      <w:r>
        <w:t xml:space="preserve">   South Korea    </w:t>
      </w:r>
      <w:r>
        <w:t xml:space="preserve">   Pyongyang    </w:t>
      </w:r>
      <w:r>
        <w:t xml:space="preserve">   Mongolia    </w:t>
      </w:r>
      <w:r>
        <w:t xml:space="preserve">   China    </w:t>
      </w:r>
      <w:r>
        <w:t xml:space="preserve">   Russia    </w:t>
      </w:r>
      <w:r>
        <w:t xml:space="preserve">   49 Countrys    </w:t>
      </w:r>
      <w:r>
        <w:t xml:space="preserve">   Biomes    </w:t>
      </w:r>
      <w:r>
        <w:t xml:space="preserve">   60% Population    </w:t>
      </w:r>
      <w:r>
        <w:t xml:space="preserve">   Gobi desert    </w:t>
      </w:r>
      <w:r>
        <w:t xml:space="preserve">   Islands    </w:t>
      </w:r>
      <w:r>
        <w:t xml:space="preserve">   continent    </w:t>
      </w:r>
      <w:r>
        <w:t xml:space="preserve">   Pandas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wordsearch  </dc:title>
  <dcterms:created xsi:type="dcterms:W3CDTF">2021-10-11T01:37:59Z</dcterms:created>
  <dcterms:modified xsi:type="dcterms:W3CDTF">2021-10-11T01:37:59Z</dcterms:modified>
</cp:coreProperties>
</file>