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China    </w:t>
      </w:r>
      <w:r>
        <w:t xml:space="preserve">   Diversity    </w:t>
      </w:r>
      <w:r>
        <w:t xml:space="preserve">   Elephant    </w:t>
      </w:r>
      <w:r>
        <w:t xml:space="preserve">   Forest    </w:t>
      </w:r>
      <w:r>
        <w:t xml:space="preserve">   Gobi Desert    </w:t>
      </w:r>
      <w:r>
        <w:t xml:space="preserve">   Himalayan mountains    </w:t>
      </w:r>
      <w:r>
        <w:t xml:space="preserve">   human    </w:t>
      </w:r>
      <w:r>
        <w:t xml:space="preserve">   India    </w:t>
      </w:r>
      <w:r>
        <w:t xml:space="preserve">   Indian Ocean    </w:t>
      </w:r>
      <w:r>
        <w:t xml:space="preserve">   Indonesia    </w:t>
      </w:r>
      <w:r>
        <w:t xml:space="preserve">   Monkey    </w:t>
      </w:r>
      <w:r>
        <w:t xml:space="preserve">   Orangutan    </w:t>
      </w:r>
      <w:r>
        <w:t xml:space="preserve">   Pacific ocean    </w:t>
      </w:r>
      <w:r>
        <w:t xml:space="preserve">   Physical    </w:t>
      </w:r>
      <w:r>
        <w:t xml:space="preserve">   Polar bear    </w:t>
      </w:r>
      <w:r>
        <w:t xml:space="preserve">   population    </w:t>
      </w:r>
      <w:r>
        <w:t xml:space="preserve">   Rainforest    </w:t>
      </w:r>
      <w:r>
        <w:t xml:space="preserve">   River Ganges    </w:t>
      </w:r>
      <w:r>
        <w:t xml:space="preserve">   Russia    </w:t>
      </w:r>
      <w:r>
        <w:t xml:space="preserve">   Siberia    </w:t>
      </w:r>
      <w:r>
        <w:t xml:space="preserve">   snake    </w:t>
      </w:r>
      <w:r>
        <w:t xml:space="preserve">   Spider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wordsearch</dc:title>
  <dcterms:created xsi:type="dcterms:W3CDTF">2021-10-11T01:38:09Z</dcterms:created>
  <dcterms:modified xsi:type="dcterms:W3CDTF">2021-10-11T01:38:09Z</dcterms:modified>
</cp:coreProperties>
</file>