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Adventure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fourth longest river in the world, found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artistic writing was invented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 brides often wear this colour, believing it to be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populated city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cold dessert was invented in China in 2000BC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Chinese New Year celebrations last for this many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that borders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China's unwanted children are dumped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mythical creature associated with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Ancient China, soldiers would sometimes wear armour made from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Hong Kong has more of these buildings than any other city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language that is spoken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the worlds population of which animal lives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natural occurence can happen in China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Adventure Crossword</dc:title>
  <dcterms:created xsi:type="dcterms:W3CDTF">2021-10-11T01:36:45Z</dcterms:created>
  <dcterms:modified xsi:type="dcterms:W3CDTF">2021-10-11T01:36:45Z</dcterms:modified>
</cp:coreProperties>
</file>