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Asian American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#1 Leading cause of death in Asian Americans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Provider of and protector of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Avoid large amounts of _________ due to lactose intolerance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Represents opposite forces and often used in treating hot and cold illnesses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Believe _____________ is the most nutritious and convenient way to feed their newborns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holiday for remembering the dead also known as Tomb Sweeping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patient's prefer ___________ Health Care Providers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Dominant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indicate a death in the family has occurred the main door of the house is covered with a _____ cloth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respected of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 is based on keeping the body elements in 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Emphasis is placed on living in harmony with the Tao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American Culture</dc:title>
  <dcterms:created xsi:type="dcterms:W3CDTF">2021-10-11T01:37:52Z</dcterms:created>
  <dcterms:modified xsi:type="dcterms:W3CDTF">2021-10-11T01:37:52Z</dcterms:modified>
</cp:coreProperties>
</file>