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Asian Attractions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hong kong disney    </w:t>
      </w:r>
      <w:r>
        <w:t xml:space="preserve">   holidays    </w:t>
      </w:r>
      <w:r>
        <w:t xml:space="preserve">   forbidden city    </w:t>
      </w:r>
      <w:r>
        <w:t xml:space="preserve">   golden buddah    </w:t>
      </w:r>
      <w:r>
        <w:t xml:space="preserve">   great wall of china    </w:t>
      </w:r>
      <w:r>
        <w:t xml:space="preserve">   kuta    </w:t>
      </w:r>
      <w:r>
        <w:t xml:space="preserve">   markets    </w:t>
      </w:r>
      <w:r>
        <w:t xml:space="preserve">   monkey forest    </w:t>
      </w:r>
      <w:r>
        <w:t xml:space="preserve">   mount everest    </w:t>
      </w:r>
      <w:r>
        <w:t xml:space="preserve">   mount fuji    </w:t>
      </w:r>
      <w:r>
        <w:t xml:space="preserve">   taj mahal    </w:t>
      </w:r>
      <w:r>
        <w:t xml:space="preserve">   tanah lot    </w:t>
      </w:r>
      <w:r>
        <w:t xml:space="preserve">   terracotta army    </w:t>
      </w:r>
      <w:r>
        <w:t xml:space="preserve">   Ubud    </w:t>
      </w:r>
      <w:r>
        <w:t xml:space="preserve">   universal studios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Asian Attractions</dc:title>
  <dcterms:created xsi:type="dcterms:W3CDTF">2021-10-11T01:36:43Z</dcterms:created>
  <dcterms:modified xsi:type="dcterms:W3CDTF">2021-10-11T01:36:43Z</dcterms:modified>
</cp:coreProperties>
</file>