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country’s name was originally spelled as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is made up of 6,852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eats kimchi at nearly every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We have the biggest roundabout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is known as the land of 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world's largest democracy, with 1.2 billion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a festival dedicated to eagle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countries flag is the only one in the world to feature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Namaste is this countries standard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has the largest population in the world, with over 1.3 billion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Countries</dc:title>
  <dcterms:created xsi:type="dcterms:W3CDTF">2021-10-11T01:37:48Z</dcterms:created>
  <dcterms:modified xsi:type="dcterms:W3CDTF">2021-10-11T01:37:48Z</dcterms:modified>
</cp:coreProperties>
</file>