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highest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landform at the mouth of a river created by cement deposits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winds that bring either moist or dry winds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India's most important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Yellow River"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a fertile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landmass that is smaller than a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China's main population center and farmlands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"Roof of the world"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mountain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coldest desert	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Crossword</dc:title>
  <dcterms:created xsi:type="dcterms:W3CDTF">2021-10-11T01:36:38Z</dcterms:created>
  <dcterms:modified xsi:type="dcterms:W3CDTF">2021-10-11T01:36:38Z</dcterms:modified>
</cp:coreProperties>
</file>