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narrow peninsula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largest group of islands in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high plateau in western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Seasonal winds that bring either dry or moist air to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dry interior region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mountains in the world; they separate the Indian Subcontinent from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that is under the authority of another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where lots of fish and other seafood can be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major river in northern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floating mass of ice that has broken off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destructive and fast-moving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ring-shaped coral island that surrounds a lagoon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Fertile, yellowish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worlds third-longest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plains region of northeastern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River in India that flows through the nations of India and Bangledesh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world's second largest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Earth's highest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huge coral reef off the northeastern coast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large peninsula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major river in China ; Asia's longest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large peninsula in Antarctica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huge group of Pacific islands that stretches from New Guinea to Fuji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major river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high-latitude region that receives little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chain of rocky material found in shallow tropical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original inhabitants of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group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landmass that is smaller than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volcano and Japan's highest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ledge of ice that extends over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layer of Earth's atmosphere that protects living things from the harmful effects of the sun's ultraviolet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original inhabitants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landform at the mouth of a river created by sediment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peninsula on the east coast of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major river in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large group of Pacific islands located east of the Phillipines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desert in China and Mongolia; world's coldest desert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Crossword</dc:title>
  <dcterms:created xsi:type="dcterms:W3CDTF">2021-10-11T01:36:59Z</dcterms:created>
  <dcterms:modified xsi:type="dcterms:W3CDTF">2021-10-11T01:36:59Z</dcterms:modified>
</cp:coreProperties>
</file>