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Asian Cuisine and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Curry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Dietary Style that includes cuisines from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most populous countries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Mongolian Beef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ingredient in Chicken Fried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for blending different Asian dietary regions into a food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Asian food utensil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country included in the Southwest Dietary Style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Sushi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Japanese Savory Pancake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that consists of small pieces of dough wrapped around a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Southeastern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Restaurant in Port Elgin with traditional Asian Influences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Important Asian cooking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Asian Cuisine Food Staple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Korean dietary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our food labs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Cuisine and Culture</dc:title>
  <dcterms:created xsi:type="dcterms:W3CDTF">2021-10-11T01:37:02Z</dcterms:created>
  <dcterms:modified xsi:type="dcterms:W3CDTF">2021-10-11T01:37:02Z</dcterms:modified>
</cp:coreProperties>
</file>