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Asian family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Worlds second largest economic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Asians show great respect towards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Asians ____ to show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Asians value ___________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China only ____ child is allowed per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China has this type of government?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ying is to ____, a symbol of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Asian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_________ should be used sparingly, as too much may seem hostile.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to be polite, Asians will ______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island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Asians dress conservatively because they value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Asians are sick they prefer _____ food or drinks.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 Culture</dc:title>
  <dcterms:created xsi:type="dcterms:W3CDTF">2021-10-11T01:37:15Z</dcterms:created>
  <dcterms:modified xsi:type="dcterms:W3CDTF">2021-10-11T01:37:15Z</dcterms:modified>
</cp:coreProperties>
</file>