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are elephants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they travel alone or in packs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climate do elephants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they carnivore, herbivore, or omnivore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babies do they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drink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are elephants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males or females have tusk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hunt elephants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or small 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Elephant</dc:title>
  <dcterms:created xsi:type="dcterms:W3CDTF">2021-10-11T01:36:55Z</dcterms:created>
  <dcterms:modified xsi:type="dcterms:W3CDTF">2021-10-11T01:36:55Z</dcterms:modified>
</cp:coreProperties>
</file>