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Asian Elephant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males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are they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they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does the female weigh?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does a male elephant weigh?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their feeding routines?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scientific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tall are new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do they live?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Elephant</dc:title>
  <dcterms:created xsi:type="dcterms:W3CDTF">2021-10-11T01:36:57Z</dcterms:created>
  <dcterms:modified xsi:type="dcterms:W3CDTF">2021-10-11T01:36:57Z</dcterms:modified>
</cp:coreProperties>
</file>