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Foods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orange or yellow fruit popular in southern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root commonly used to flavor many Asian cuisines. It is served as a condiment with sushi.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carbohydrate-rich food served at almost every meal in many Asian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countries neighboring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mineral for our bodies found in tofu and green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way of cooking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Vietnamese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sushi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alternative to soy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mineral found in many fruits and vegetables, including avocado and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nutrient found in soy, fish, meat, nuts,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herb in the world - used from Asia all the way to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of spices or ingredients used to flavor dishes, most commonly known to us from India or Thailand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Foods and Nutrition</dc:title>
  <dcterms:created xsi:type="dcterms:W3CDTF">2021-10-11T01:38:11Z</dcterms:created>
  <dcterms:modified xsi:type="dcterms:W3CDTF">2021-10-11T01:38:11Z</dcterms:modified>
</cp:coreProperties>
</file>