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Asian 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bruce lee    </w:t>
      </w:r>
      <w:r>
        <w:t xml:space="preserve">   nunchucks    </w:t>
      </w:r>
      <w:r>
        <w:t xml:space="preserve">   tai kwon do    </w:t>
      </w:r>
      <w:r>
        <w:t xml:space="preserve">   kung fu    </w:t>
      </w:r>
      <w:r>
        <w:t xml:space="preserve">   karate    </w:t>
      </w:r>
      <w:r>
        <w:t xml:space="preserve">   mt fuji    </w:t>
      </w:r>
      <w:r>
        <w:t xml:space="preserve">   anime    </w:t>
      </w:r>
      <w:r>
        <w:t xml:space="preserve">   bamboo    </w:t>
      </w:r>
      <w:r>
        <w:t xml:space="preserve">   cambodia    </w:t>
      </w:r>
      <w:r>
        <w:t xml:space="preserve">   chinese    </w:t>
      </w:r>
      <w:r>
        <w:t xml:space="preserve">   chinese new year    </w:t>
      </w:r>
      <w:r>
        <w:t xml:space="preserve">   chopsticks    </w:t>
      </w:r>
      <w:r>
        <w:t xml:space="preserve">   dragon    </w:t>
      </w:r>
      <w:r>
        <w:t xml:space="preserve">   fireworks    </w:t>
      </w:r>
      <w:r>
        <w:t xml:space="preserve">   godzilla    </w:t>
      </w:r>
      <w:r>
        <w:t xml:space="preserve">   japanese    </w:t>
      </w:r>
      <w:r>
        <w:t xml:space="preserve">   k pop    </w:t>
      </w:r>
      <w:r>
        <w:t xml:space="preserve">   katana    </w:t>
      </w:r>
      <w:r>
        <w:t xml:space="preserve">   korean    </w:t>
      </w:r>
      <w:r>
        <w:t xml:space="preserve">   ninja    </w:t>
      </w:r>
      <w:r>
        <w:t xml:space="preserve">   panda    </w:t>
      </w:r>
      <w:r>
        <w:t xml:space="preserve">   philippines    </w:t>
      </w:r>
      <w:r>
        <w:t xml:space="preserve">   pokemon    </w:t>
      </w:r>
      <w:r>
        <w:t xml:space="preserve">   rice    </w:t>
      </w:r>
      <w:r>
        <w:t xml:space="preserve">   sake    </w:t>
      </w:r>
      <w:r>
        <w:t xml:space="preserve">   samurai    </w:t>
      </w:r>
      <w:r>
        <w:t xml:space="preserve">   taiwan    </w:t>
      </w:r>
      <w:r>
        <w:t xml:space="preserve">   thailand    </w:t>
      </w:r>
      <w:r>
        <w:t xml:space="preserve">   vietnamese    </w:t>
      </w:r>
      <w:r>
        <w:t xml:space="preserve">   yin yang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Heritage</dc:title>
  <dcterms:created xsi:type="dcterms:W3CDTF">2021-10-11T01:37:30Z</dcterms:created>
  <dcterms:modified xsi:type="dcterms:W3CDTF">2021-10-11T01:37:30Z</dcterms:modified>
</cp:coreProperties>
</file>