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PARTITION    </w:t>
      </w:r>
      <w:r>
        <w:t xml:space="preserve">   GREEN REVOLUTION    </w:t>
      </w:r>
      <w:r>
        <w:t xml:space="preserve">   OUTSOURCING    </w:t>
      </w:r>
      <w:r>
        <w:t xml:space="preserve">   SECULAR DEMOCRACY    </w:t>
      </w:r>
      <w:r>
        <w:t xml:space="preserve">   BOLLYWOOD    </w:t>
      </w:r>
      <w:r>
        <w:t xml:space="preserve">   EPICS    </w:t>
      </w:r>
      <w:r>
        <w:t xml:space="preserve">   NONALIGNMENT    </w:t>
      </w:r>
      <w:r>
        <w:t xml:space="preserve">   PARTITIONED    </w:t>
      </w:r>
      <w:r>
        <w:t xml:space="preserve">   BUDDHISM    </w:t>
      </w:r>
      <w:r>
        <w:t xml:space="preserve">   NIRVANA    </w:t>
      </w:r>
      <w:r>
        <w:t xml:space="preserve">   HINDUISM    </w:t>
      </w:r>
      <w:r>
        <w:t xml:space="preserve">   CASTE SYSTEM    </w:t>
      </w:r>
      <w:r>
        <w:t xml:space="preserve">   CULTURAL HEARTH    </w:t>
      </w:r>
      <w:r>
        <w:t xml:space="preserve">   HYDROELECTRICITY    </w:t>
      </w:r>
      <w:r>
        <w:t xml:space="preserve">   ILLITERATE    </w:t>
      </w:r>
      <w:r>
        <w:t xml:space="preserve">   LIFE EXPECTANCY    </w:t>
      </w:r>
      <w:r>
        <w:t xml:space="preserve">   WAGE    </w:t>
      </w:r>
      <w:r>
        <w:t xml:space="preserve">   SINGLE-PARTY STATE    </w:t>
      </w:r>
      <w:r>
        <w:t xml:space="preserve">   COMMAND ECONOMY    </w:t>
      </w:r>
      <w:r>
        <w:t xml:space="preserve">   FAMINE    </w:t>
      </w:r>
      <w:r>
        <w:t xml:space="preserve">   DAOISM    </w:t>
      </w:r>
      <w:r>
        <w:t xml:space="preserve">   CONFUCIANISM    </w:t>
      </w:r>
      <w:r>
        <w:t xml:space="preserve">   DYNASTY    </w:t>
      </w:r>
      <w:r>
        <w:t xml:space="preserve">   ONE-CHILD POLICY    </w:t>
      </w:r>
      <w:r>
        <w:t xml:space="preserve">   ARABLE LAND    </w:t>
      </w:r>
      <w:r>
        <w:t xml:space="preserve">   NOMADIC HERDERS    </w:t>
      </w:r>
      <w:r>
        <w:t xml:space="preserve">   STAPLE CROP    </w:t>
      </w:r>
      <w:r>
        <w:t xml:space="preserve">   LOESS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Project</dc:title>
  <dcterms:created xsi:type="dcterms:W3CDTF">2021-10-11T01:36:30Z</dcterms:created>
  <dcterms:modified xsi:type="dcterms:W3CDTF">2021-10-11T01:36:30Z</dcterms:modified>
</cp:coreProperties>
</file>