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ALAWITE    </w:t>
      </w:r>
      <w:r>
        <w:t xml:space="preserve">   ARABLE LAND    </w:t>
      </w:r>
      <w:r>
        <w:t xml:space="preserve">   BOLLYWOOD    </w:t>
      </w:r>
      <w:r>
        <w:t xml:space="preserve">   BRAIN DRAIN    </w:t>
      </w:r>
      <w:r>
        <w:t xml:space="preserve">   BUDDHISM    </w:t>
      </w:r>
      <w:r>
        <w:t xml:space="preserve">   CAPITAL    </w:t>
      </w:r>
      <w:r>
        <w:t xml:space="preserve">   COUP    </w:t>
      </w:r>
      <w:r>
        <w:t xml:space="preserve">   DRUZE    </w:t>
      </w:r>
      <w:r>
        <w:t xml:space="preserve">   DYNASTY    </w:t>
      </w:r>
      <w:r>
        <w:t xml:space="preserve">   ETHICS    </w:t>
      </w:r>
      <w:r>
        <w:t xml:space="preserve">   FLOOD PLAINS    </w:t>
      </w:r>
      <w:r>
        <w:t xml:space="preserve">   FOLIAGE    </w:t>
      </w:r>
      <w:r>
        <w:t xml:space="preserve">   HINDUISM    </w:t>
      </w:r>
      <w:r>
        <w:t xml:space="preserve">   INTERDEPENDENT    </w:t>
      </w:r>
      <w:r>
        <w:t xml:space="preserve">   IRRIGATE    </w:t>
      </w:r>
      <w:r>
        <w:t xml:space="preserve">   ONE CHILD POLICY    </w:t>
      </w:r>
      <w:r>
        <w:t xml:space="preserve">   OUTSOURCING    </w:t>
      </w:r>
      <w:r>
        <w:t xml:space="preserve">   OVERGRAZING    </w:t>
      </w:r>
      <w:r>
        <w:t xml:space="preserve">   RAINSHADOW    </w:t>
      </w:r>
      <w:r>
        <w:t xml:space="preserve">   SHINTO    </w:t>
      </w:r>
      <w:r>
        <w:t xml:space="preserve">   SHOGUN    </w:t>
      </w:r>
      <w:r>
        <w:t xml:space="preserve">   STEPPE    </w:t>
      </w:r>
      <w:r>
        <w:t xml:space="preserve">   STRAIT    </w:t>
      </w:r>
      <w:r>
        <w:t xml:space="preserve">   TEMPERATE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Project</dc:title>
  <dcterms:created xsi:type="dcterms:W3CDTF">2021-10-11T01:36:36Z</dcterms:created>
  <dcterms:modified xsi:type="dcterms:W3CDTF">2021-10-11T01:36:36Z</dcterms:modified>
</cp:coreProperties>
</file>