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Tigers/Cubs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head of the State in Singapore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formal greeting in Thailand is called what? (3-letter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Mandarin is the main language of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Asian Tiger country is the leading manufacturer/exporter of cars and information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up 70% of Taiwan's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Southern island of Mindanao in the Philippines follows what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important aspect of Korean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neighboring country does South Korea currently have conflict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Asian Tiger Country has a Parliamentary representative democratic republic political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Tiger Cub Country had its economy seized by the military in 2014?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CNN which tiger cub country has the worlds most delicious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tiger cubs had a power distance score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Asian Tiger cub country would you want to avoid using red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Asian Tiger economy currently has the highest degree of economic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Tiger Cub country uses the peso as their currency?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Tigers/Cubs</dc:title>
  <dcterms:created xsi:type="dcterms:W3CDTF">2021-10-11T01:36:44Z</dcterms:created>
  <dcterms:modified xsi:type="dcterms:W3CDTF">2021-10-11T01:36:44Z</dcterms:modified>
</cp:coreProperties>
</file>