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and African country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ALGERIA    </w:t>
      </w:r>
      <w:r>
        <w:t xml:space="preserve">   BANGLADESH    </w:t>
      </w:r>
      <w:r>
        <w:t xml:space="preserve">   CAMBODIA    </w:t>
      </w:r>
      <w:r>
        <w:t xml:space="preserve">   CHAD    </w:t>
      </w:r>
      <w:r>
        <w:t xml:space="preserve">   CHINA    </w:t>
      </w:r>
      <w:r>
        <w:t xml:space="preserve">   INDIA    </w:t>
      </w:r>
      <w:r>
        <w:t xml:space="preserve">   JAPAN    </w:t>
      </w:r>
      <w:r>
        <w:t xml:space="preserve">   LAOS    </w:t>
      </w:r>
      <w:r>
        <w:t xml:space="preserve">   LIBYA    </w:t>
      </w:r>
      <w:r>
        <w:t xml:space="preserve">   MADAGASCAR    </w:t>
      </w:r>
      <w:r>
        <w:t xml:space="preserve">   MONGOLIA    </w:t>
      </w:r>
      <w:r>
        <w:t xml:space="preserve">   MOROCCO    </w:t>
      </w:r>
      <w:r>
        <w:t xml:space="preserve">   NIGER    </w:t>
      </w:r>
      <w:r>
        <w:t xml:space="preserve">   THAILAND    </w:t>
      </w:r>
      <w:r>
        <w:t xml:space="preserve">   TUNISIA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and African country names</dc:title>
  <dcterms:created xsi:type="dcterms:W3CDTF">2021-10-11T01:38:02Z</dcterms:created>
  <dcterms:modified xsi:type="dcterms:W3CDTF">2021-10-11T01:38:02Z</dcterms:modified>
</cp:coreProperties>
</file>