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Asian carp (All answers are in our project).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they might be coming to the Great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types are there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types are there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they got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we don't want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they are doing to prevent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More ways to prevent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they hurt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we awesome?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they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they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types are there (2)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our project is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types are there (1)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carp (All answers are in our project).</dc:title>
  <dcterms:created xsi:type="dcterms:W3CDTF">2021-10-11T01:36:26Z</dcterms:created>
  <dcterms:modified xsi:type="dcterms:W3CDTF">2021-10-11T01:36:26Z</dcterms:modified>
</cp:coreProperties>
</file>