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Asian 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Bangladesh    </w:t>
      </w:r>
      <w:r>
        <w:t xml:space="preserve">   Kazakhstan    </w:t>
      </w:r>
      <w:r>
        <w:t xml:space="preserve">   Syria    </w:t>
      </w:r>
      <w:r>
        <w:t xml:space="preserve">   Oman    </w:t>
      </w:r>
      <w:r>
        <w:t xml:space="preserve">   Iraq    </w:t>
      </w:r>
      <w:r>
        <w:t xml:space="preserve">   Philippines    </w:t>
      </w:r>
      <w:r>
        <w:t xml:space="preserve">   Indonesia    </w:t>
      </w:r>
      <w:r>
        <w:t xml:space="preserve">   Vietnam    </w:t>
      </w:r>
      <w:r>
        <w:t xml:space="preserve">   Myanmar    </w:t>
      </w:r>
      <w:r>
        <w:t xml:space="preserve">   Laos    </w:t>
      </w:r>
      <w:r>
        <w:t xml:space="preserve">   Qatar    </w:t>
      </w:r>
      <w:r>
        <w:t xml:space="preserve">   Afghanistan    </w:t>
      </w:r>
      <w:r>
        <w:t xml:space="preserve">   Cambodia    </w:t>
      </w:r>
      <w:r>
        <w:t xml:space="preserve">   Bahrain    </w:t>
      </w:r>
      <w:r>
        <w:t xml:space="preserve">   Saudi Arabia    </w:t>
      </w:r>
      <w:r>
        <w:t xml:space="preserve">   United Arab Emirates    </w:t>
      </w:r>
      <w:r>
        <w:t xml:space="preserve">   Brunei    </w:t>
      </w:r>
      <w:r>
        <w:t xml:space="preserve">   Kuwait    </w:t>
      </w:r>
      <w:r>
        <w:t xml:space="preserve">   Nepal    </w:t>
      </w:r>
      <w:r>
        <w:t xml:space="preserve">   Singapore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Asian countries</dc:title>
  <dcterms:created xsi:type="dcterms:W3CDTF">2021-10-11T01:37:33Z</dcterms:created>
  <dcterms:modified xsi:type="dcterms:W3CDTF">2021-10-11T01:37:33Z</dcterms:modified>
</cp:coreProperties>
</file>