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ocean starting with 'P'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 Asian country is the most populated?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Asian country was in war with America?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Thailands capital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above Queensland / Australia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Wall of _ _ _ _ 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countries end with the suffix "stan"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do Chinese people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ocean starting with 'I'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countries are in Asia?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biggest country in Asia?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Singapore flag has five stars and what other symbol?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crossword</dc:title>
  <dcterms:created xsi:type="dcterms:W3CDTF">2021-10-11T01:37:17Z</dcterms:created>
  <dcterms:modified xsi:type="dcterms:W3CDTF">2021-10-11T01:37:17Z</dcterms:modified>
</cp:coreProperties>
</file>