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small-Clawed Otters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amphilbians    </w:t>
      </w:r>
      <w:r>
        <w:t xml:space="preserve">   Asian    </w:t>
      </w:r>
      <w:r>
        <w:t xml:space="preserve">   crustaceans    </w:t>
      </w:r>
      <w:r>
        <w:t xml:space="preserve">   fish    </w:t>
      </w:r>
      <w:r>
        <w:t xml:space="preserve">   fur    </w:t>
      </w:r>
      <w:r>
        <w:t xml:space="preserve">   grey    </w:t>
      </w:r>
      <w:r>
        <w:t xml:space="preserve">   hunt    </w:t>
      </w:r>
      <w:r>
        <w:t xml:space="preserve">   Indonesia    </w:t>
      </w:r>
      <w:r>
        <w:t xml:space="preserve">   insects    </w:t>
      </w:r>
      <w:r>
        <w:t xml:space="preserve">   mollusks    </w:t>
      </w:r>
      <w:r>
        <w:t xml:space="preserve">   Otters    </w:t>
      </w:r>
      <w:r>
        <w:t xml:space="preserve">   Philippines    </w:t>
      </w:r>
      <w:r>
        <w:t xml:space="preserve">   predator    </w:t>
      </w:r>
      <w:r>
        <w:t xml:space="preserve">   prey    </w:t>
      </w:r>
      <w:r>
        <w:t xml:space="preserve">   reptiles    </w:t>
      </w:r>
      <w:r>
        <w:t xml:space="preserve">   Southeast Asia    </w:t>
      </w:r>
      <w:r>
        <w:t xml:space="preserve">   Southern China    </w:t>
      </w:r>
      <w:r>
        <w:t xml:space="preserve">   Southern India    </w:t>
      </w:r>
      <w:r>
        <w:t xml:space="preserve">   Webbed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small-Clawed Otters</dc:title>
  <dcterms:created xsi:type="dcterms:W3CDTF">2021-10-11T01:37:06Z</dcterms:created>
  <dcterms:modified xsi:type="dcterms:W3CDTF">2021-10-11T01:37:06Z</dcterms:modified>
</cp:coreProperties>
</file>