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Asiya    </w:t>
      </w:r>
      <w:r>
        <w:t xml:space="preserve">   Boulder    </w:t>
      </w:r>
      <w:r>
        <w:t xml:space="preserve">   Bravery    </w:t>
      </w:r>
      <w:r>
        <w:t xml:space="preserve">   Cliff    </w:t>
      </w:r>
      <w:r>
        <w:t xml:space="preserve">   Courage    </w:t>
      </w:r>
      <w:r>
        <w:t xml:space="preserve">   Crucified    </w:t>
      </w:r>
      <w:r>
        <w:t xml:space="preserve">   Desert    </w:t>
      </w:r>
      <w:r>
        <w:t xml:space="preserve">   Dunya    </w:t>
      </w:r>
      <w:r>
        <w:t xml:space="preserve">   Example    </w:t>
      </w:r>
      <w:r>
        <w:t xml:space="preserve">   Faith    </w:t>
      </w:r>
      <w:r>
        <w:t xml:space="preserve">   Firoun    </w:t>
      </w:r>
      <w:r>
        <w:t xml:space="preserve">   Generosity    </w:t>
      </w:r>
      <w:r>
        <w:t xml:space="preserve">   Hairdresser    </w:t>
      </w:r>
      <w:r>
        <w:t xml:space="preserve">   Islam    </w:t>
      </w:r>
      <w:r>
        <w:t xml:space="preserve">   Jannah    </w:t>
      </w:r>
      <w:r>
        <w:t xml:space="preserve">   Musa    </w:t>
      </w:r>
      <w:r>
        <w:t xml:space="preserve">   Muzahim    </w:t>
      </w:r>
      <w:r>
        <w:t xml:space="preserve">   Nile    </w:t>
      </w:r>
      <w:r>
        <w:t xml:space="preserve">   Oil    </w:t>
      </w:r>
      <w:r>
        <w:t xml:space="preserve">   Paradise    </w:t>
      </w:r>
      <w:r>
        <w:t xml:space="preserve">   Patient    </w:t>
      </w:r>
      <w:r>
        <w:t xml:space="preserve">   Persist    </w:t>
      </w:r>
      <w:r>
        <w:t xml:space="preserve">   Pharaoh    </w:t>
      </w:r>
      <w:r>
        <w:t xml:space="preserve">   Protection    </w:t>
      </w:r>
      <w:r>
        <w:t xml:space="preserve">   River    </w:t>
      </w:r>
      <w:r>
        <w:t xml:space="preserve">   SubhanAllah    </w:t>
      </w:r>
      <w:r>
        <w:t xml:space="preserve">   Taqwa    </w:t>
      </w:r>
      <w:r>
        <w:t xml:space="preserve">   Tawhid    </w:t>
      </w:r>
      <w:r>
        <w:t xml:space="preserve">   Tortured    </w:t>
      </w:r>
      <w:r>
        <w:t xml:space="preserve">   Wooden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Asiya</dc:title>
  <dcterms:created xsi:type="dcterms:W3CDTF">2021-10-11T01:36:29Z</dcterms:created>
  <dcterms:modified xsi:type="dcterms:W3CDTF">2021-10-11T01:36:29Z</dcterms:modified>
</cp:coreProperties>
</file>