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Ask Me No Questions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border did the Abba get arrested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grade is Nadira?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Nadira’s sister’s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or expressing contempt or derision.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Nadira’s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Who’s the great swimmer in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What’s the dad’s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protection granted by a nation to someone who has left their native country as a political refugee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Who’s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Taslima’s boyfriend’s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age is Nadira?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endorsement on a passport indicating that the holder is allowed to enter, leave,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condition of being grossly fat or overweight.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the mom’s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they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Nadira’s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valedictorian?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border in Canada did they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college does  Aisha wanted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in America do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uncle’s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dry cleaner’s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official document issued by a government, certifying the holder's identity and citizenship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school do they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female guard’s name?</w:t>
            </w:r>
          </w:p>
        </w:tc>
      </w:tr>
    </w:tbl>
    <w:p>
      <w:pPr>
        <w:pStyle w:val="WordBankLarge"/>
      </w:pPr>
      <w:r>
        <w:t xml:space="preserve">   Harvard    </w:t>
      </w:r>
      <w:r>
        <w:t xml:space="preserve">   Canadian Border    </w:t>
      </w:r>
      <w:r>
        <w:t xml:space="preserve">   Asylum    </w:t>
      </w:r>
      <w:r>
        <w:t xml:space="preserve">   Passports    </w:t>
      </w:r>
      <w:r>
        <w:t xml:space="preserve">   Visas     </w:t>
      </w:r>
      <w:r>
        <w:t xml:space="preserve">   Scornful    </w:t>
      </w:r>
      <w:r>
        <w:t xml:space="preserve">   Obesity     </w:t>
      </w:r>
      <w:r>
        <w:t xml:space="preserve">   Mr Kim     </w:t>
      </w:r>
      <w:r>
        <w:t xml:space="preserve">   Ninth    </w:t>
      </w:r>
      <w:r>
        <w:t xml:space="preserve">   Ali    </w:t>
      </w:r>
      <w:r>
        <w:t xml:space="preserve">   Tim    </w:t>
      </w:r>
      <w:r>
        <w:t xml:space="preserve">   Fourteen     </w:t>
      </w:r>
      <w:r>
        <w:t xml:space="preserve">   Flushing high    </w:t>
      </w:r>
      <w:r>
        <w:t xml:space="preserve">   Aisha    </w:t>
      </w:r>
      <w:r>
        <w:t xml:space="preserve">   Abba     </w:t>
      </w:r>
      <w:r>
        <w:t xml:space="preserve">   Nadira    </w:t>
      </w:r>
      <w:r>
        <w:t xml:space="preserve">   Aisha    </w:t>
      </w:r>
      <w:r>
        <w:t xml:space="preserve">   Hossian    </w:t>
      </w:r>
      <w:r>
        <w:t xml:space="preserve">   Purple lady    </w:t>
      </w:r>
      <w:r>
        <w:t xml:space="preserve">   Hossian    </w:t>
      </w:r>
      <w:r>
        <w:t xml:space="preserve">   Doris    </w:t>
      </w:r>
      <w:r>
        <w:t xml:space="preserve">   Islam    </w:t>
      </w:r>
      <w:r>
        <w:t xml:space="preserve">    US -Canadian border     </w:t>
      </w:r>
      <w:r>
        <w:t xml:space="preserve">   Bangladesh    </w:t>
      </w:r>
      <w:r>
        <w:t xml:space="preserve">   New York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Ask Me No Questions </dc:title>
  <dcterms:created xsi:type="dcterms:W3CDTF">2021-10-12T13:56:29Z</dcterms:created>
  <dcterms:modified xsi:type="dcterms:W3CDTF">2021-10-12T13:56:29Z</dcterms:modified>
</cp:coreProperties>
</file>