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Ask The One We Follow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Disciples listen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man did the disciples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isthe way, the truth and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don't understand you ask 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Trust in the Lord with all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Lean not to your 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shall what to our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 who followed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to be this when asking questions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all they ways acknowledge 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The One We Follow</dc:title>
  <dcterms:created xsi:type="dcterms:W3CDTF">2021-10-12T13:56:03Z</dcterms:created>
  <dcterms:modified xsi:type="dcterms:W3CDTF">2021-10-12T13:56:03Z</dcterms:modified>
</cp:coreProperties>
</file>