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Ask  and you will receive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communicate    </w:t>
      </w:r>
      <w:r>
        <w:t xml:space="preserve">   speakup    </w:t>
      </w:r>
      <w:r>
        <w:t xml:space="preserve">   share    </w:t>
      </w:r>
      <w:r>
        <w:t xml:space="preserve">   milk    </w:t>
      </w:r>
      <w:r>
        <w:t xml:space="preserve">   joy    </w:t>
      </w:r>
      <w:r>
        <w:t xml:space="preserve">   waiting    </w:t>
      </w:r>
      <w:r>
        <w:t xml:space="preserve">   stone    </w:t>
      </w:r>
      <w:r>
        <w:t xml:space="preserve">   parents    </w:t>
      </w:r>
      <w:r>
        <w:t xml:space="preserve">   giving    </w:t>
      </w:r>
      <w:r>
        <w:t xml:space="preserve">   appreciate    </w:t>
      </w:r>
      <w:r>
        <w:t xml:space="preserve">   Thanks giving    </w:t>
      </w:r>
      <w:r>
        <w:t xml:space="preserve">   choice    </w:t>
      </w:r>
      <w:r>
        <w:t xml:space="preserve">   confidence    </w:t>
      </w:r>
      <w:r>
        <w:t xml:space="preserve">   bread    </w:t>
      </w:r>
      <w:r>
        <w:t xml:space="preserve">   obedience    </w:t>
      </w:r>
      <w:r>
        <w:t xml:space="preserve">   child    </w:t>
      </w:r>
      <w:r>
        <w:t xml:space="preserve">   kindness    </w:t>
      </w:r>
      <w:r>
        <w:t xml:space="preserve">   gratitude    </w:t>
      </w:r>
      <w:r>
        <w:t xml:space="preserve">   fish    </w:t>
      </w:r>
      <w:r>
        <w:t xml:space="preserve">   glad    </w:t>
      </w:r>
      <w:r>
        <w:t xml:space="preserve">   trust    </w:t>
      </w:r>
      <w:r>
        <w:t xml:space="preserve">   compassion    </w:t>
      </w:r>
      <w:r>
        <w:t xml:space="preserve">   heed    </w:t>
      </w:r>
      <w:r>
        <w:t xml:space="preserve">   hungry    </w:t>
      </w:r>
      <w:r>
        <w:t xml:space="preserve">   promises    </w:t>
      </w:r>
      <w:r>
        <w:t xml:space="preserve">   answer    </w:t>
      </w:r>
      <w:r>
        <w:t xml:space="preserve">   offer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  and you will receive</dc:title>
  <dcterms:created xsi:type="dcterms:W3CDTF">2021-10-12T13:56:57Z</dcterms:created>
  <dcterms:modified xsi:type="dcterms:W3CDTF">2021-10-12T13:56:57Z</dcterms:modified>
</cp:coreProperties>
</file>