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Ask for Wisdom Proverbs 3:5-6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acknowledge    </w:t>
      </w:r>
      <w:r>
        <w:t xml:space="preserve">   all    </w:t>
      </w:r>
      <w:r>
        <w:t xml:space="preserve">   ask    </w:t>
      </w:r>
      <w:r>
        <w:t xml:space="preserve">   heart    </w:t>
      </w:r>
      <w:r>
        <w:t xml:space="preserve">   leannot    </w:t>
      </w:r>
      <w:r>
        <w:t xml:space="preserve">   make    </w:t>
      </w:r>
      <w:r>
        <w:t xml:space="preserve">   own    </w:t>
      </w:r>
      <w:r>
        <w:t xml:space="preserve">   path    </w:t>
      </w:r>
      <w:r>
        <w:t xml:space="preserve">   proverbs    </w:t>
      </w:r>
      <w:r>
        <w:t xml:space="preserve">   straight    </w:t>
      </w:r>
      <w:r>
        <w:t xml:space="preserve">   trust    </w:t>
      </w:r>
      <w:r>
        <w:t xml:space="preserve">   understanding    </w:t>
      </w:r>
      <w:r>
        <w:t xml:space="preserve">   ways    </w:t>
      </w:r>
      <w:r>
        <w:t xml:space="preserve">   wisdom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Ask for Wisdom Proverbs 3:5-6</dc:title>
  <dcterms:created xsi:type="dcterms:W3CDTF">2021-10-12T13:56:41Z</dcterms:created>
  <dcterms:modified xsi:type="dcterms:W3CDTF">2021-10-12T13:56:41Z</dcterms:modified>
</cp:coreProperties>
</file>