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language is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university for the deaf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deaf president of Gallaudet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oppression towards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school where deafs are integrated in with hearing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Eyebrows for y/n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of deaf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who sign Gallaudet's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involved in Deaf Culture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supporter of oralism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Eyebrows during Wh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Island on mass. deaf people establish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speaking while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 not marrying deaf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deaf actor in switched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demands at the DPN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little to no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french man w/ gallaudet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slogan for protest at gallaudet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 version of  hearing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major league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Deaf Blind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used by deaf people to sorta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deaf pianist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American school for the deaf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</dc:title>
  <dcterms:created xsi:type="dcterms:W3CDTF">2021-10-12T13:56:39Z</dcterms:created>
  <dcterms:modified xsi:type="dcterms:W3CDTF">2021-10-12T13:56:39Z</dcterms:modified>
</cp:coreProperties>
</file>