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sign for happy but at the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Bent V bounced twice on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Classifier G pinching your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Twist a J by your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Circle the letter U in front of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isn't very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Claw classifier hovered above the shoulder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Modified B swept across the hand twice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U's starting at the chin and moving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Handshape 1 pointing directly under each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Bent H in front making squiggles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letter X bounced twice in front of your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Brush Y across the end of your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Classifier H flicking out from each 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</dc:title>
  <dcterms:created xsi:type="dcterms:W3CDTF">2021-10-11T01:36:46Z</dcterms:created>
  <dcterms:modified xsi:type="dcterms:W3CDTF">2021-10-11T01:36:46Z</dcterms:modified>
</cp:coreProperties>
</file>