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Closed window    </w:t>
      </w:r>
      <w:r>
        <w:t xml:space="preserve">   Open window    </w:t>
      </w:r>
      <w:r>
        <w:t xml:space="preserve">   Paper    </w:t>
      </w:r>
      <w:r>
        <w:t xml:space="preserve">   Door    </w:t>
      </w:r>
      <w:r>
        <w:t xml:space="preserve">   Window    </w:t>
      </w:r>
      <w:r>
        <w:t xml:space="preserve">   Open door    </w:t>
      </w:r>
      <w:r>
        <w:t xml:space="preserve">   Closed door    </w:t>
      </w:r>
      <w:r>
        <w:t xml:space="preserve">   Lights off    </w:t>
      </w:r>
      <w:r>
        <w:t xml:space="preserve">   Lights on    </w:t>
      </w:r>
      <w:r>
        <w:t xml:space="preserve">   Lights    </w:t>
      </w:r>
      <w:r>
        <w:t xml:space="preserve">   Chair    </w:t>
      </w:r>
      <w:r>
        <w:t xml:space="preserve">   Sit    </w:t>
      </w:r>
      <w:r>
        <w:t xml:space="preserve">   Lookat    </w:t>
      </w:r>
      <w:r>
        <w:t xml:space="preserve">   Crumple    </w:t>
      </w:r>
      <w:r>
        <w:t xml:space="preserve">   Throw    </w:t>
      </w:r>
      <w:r>
        <w:t xml:space="preserve">   Hot choclate    </w:t>
      </w:r>
      <w:r>
        <w:t xml:space="preserve">   Fold    </w:t>
      </w:r>
      <w:r>
        <w:t xml:space="preserve">   Rootbeer    </w:t>
      </w:r>
      <w:r>
        <w:t xml:space="preserve">   Dr Pepper    </w:t>
      </w:r>
      <w:r>
        <w:t xml:space="preserve">   Book    </w:t>
      </w:r>
      <w:r>
        <w:t xml:space="preserve">   Bread    </w:t>
      </w:r>
      <w:r>
        <w:t xml:space="preserve">   Orange juice    </w:t>
      </w:r>
      <w:r>
        <w:t xml:space="preserve">   Coke    </w:t>
      </w:r>
      <w:r>
        <w:t xml:space="preserve">   Seven up    </w:t>
      </w:r>
      <w:r>
        <w:t xml:space="preserve">   Milk    </w:t>
      </w:r>
      <w:r>
        <w:t xml:space="preserve">   Pepsi    </w:t>
      </w:r>
      <w:r>
        <w:t xml:space="preserve">   Tea    </w:t>
      </w:r>
      <w:r>
        <w:t xml:space="preserve">   Soda    </w:t>
      </w:r>
      <w:r>
        <w:t xml:space="preserve">   Coffee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Vocab </dc:title>
  <dcterms:created xsi:type="dcterms:W3CDTF">2021-10-11T01:37:10Z</dcterms:created>
  <dcterms:modified xsi:type="dcterms:W3CDTF">2021-10-11T01:37:10Z</dcterms:modified>
</cp:coreProperties>
</file>