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Asl christmas signs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Snowball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Snowboard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Sleigh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Gingerbread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Reindeer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Snowflake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Santa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 christmas signs</dc:title>
  <dcterms:created xsi:type="dcterms:W3CDTF">2021-10-11T01:37:40Z</dcterms:created>
  <dcterms:modified xsi:type="dcterms:W3CDTF">2021-10-11T01:37:40Z</dcterms:modified>
</cp:coreProperties>
</file>