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signs the graduation papers at Gallaudet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PERSON CAN ONLY HEAR A LITTLE.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to get a deaf person's attention when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Gallaudet traveled to ______________ in search of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the Milan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Clerc taught Gallaudet ASL and Gallaudet taught Cerc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trying to see what someone is saying by looking at their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Deaf Frenchman - 1st teacher for the deaf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what state was the first permanent school for the deaf in America established?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current Abbreviation for the name of the first school for the deaf in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German method is known as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deaf people hear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LANGUAGE THAT IS MOSTLY USED BY DEAF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asl is most closely related to what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7th president of Gallaudet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THE ALPHABET TO SPEAK WITH YOUR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somebody can not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Gallaudet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Thomas Gallaudet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dead pro baseball player____dummy hoy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the first free school for the deaf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that knows asl and English and helps people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planned on becoming a priest but was inspired by a little deaf girl 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Town where Gallaudet and Clerc are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Children of deaf adults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crossword</dc:title>
  <dcterms:created xsi:type="dcterms:W3CDTF">2021-10-11T01:37:59Z</dcterms:created>
  <dcterms:modified xsi:type="dcterms:W3CDTF">2021-10-11T01:37:59Z</dcterms:modified>
</cp:coreProperties>
</file>