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Aslin's Dinamica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libro 15 en la biblia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cual de sus amigos personales resucito el senor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que trata el libro de Apocalipsis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son las epistolas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quien fue el primer martir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nombre del angel que se aparecio a Maria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ultimo libro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la esposa de Cristo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se encuenta la Regla de Oro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quien libero de la prision un angel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que libro encuentra la historia de la resurreccion de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Aslin's Dinamica</dc:title>
  <dcterms:created xsi:type="dcterms:W3CDTF">2021-10-11T01:37:00Z</dcterms:created>
  <dcterms:modified xsi:type="dcterms:W3CDTF">2021-10-11T01:37:00Z</dcterms:modified>
</cp:coreProperties>
</file>