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Asmaa 5B Week 7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appoint    </w:t>
      </w:r>
      <w:r>
        <w:t xml:space="preserve">   approve    </w:t>
      </w:r>
      <w:r>
        <w:t xml:space="preserve">   comical    </w:t>
      </w:r>
      <w:r>
        <w:t xml:space="preserve">   convention    </w:t>
      </w:r>
      <w:r>
        <w:t xml:space="preserve">   cycle    </w:t>
      </w:r>
      <w:r>
        <w:t xml:space="preserve">   didn't    </w:t>
      </w:r>
      <w:r>
        <w:t xml:space="preserve">   expensive    </w:t>
      </w:r>
      <w:r>
        <w:t xml:space="preserve">   exposure    </w:t>
      </w:r>
      <w:r>
        <w:t xml:space="preserve">   hurrying    </w:t>
      </w:r>
      <w:r>
        <w:t xml:space="preserve">   invention    </w:t>
      </w:r>
      <w:r>
        <w:t xml:space="preserve">   maintain    </w:t>
      </w:r>
      <w:r>
        <w:t xml:space="preserve">   nervously    </w:t>
      </w:r>
      <w:r>
        <w:t xml:space="preserve">   Physical    </w:t>
      </w:r>
      <w:r>
        <w:t xml:space="preserve">   prevent    </w:t>
      </w:r>
      <w:r>
        <w:t xml:space="preserve">   product    </w:t>
      </w:r>
      <w:r>
        <w:t xml:space="preserve">   proposal    </w:t>
      </w:r>
      <w:r>
        <w:t xml:space="preserve">   rhythm    </w:t>
      </w:r>
      <w:r>
        <w:t xml:space="preserve">   search    </w:t>
      </w:r>
      <w:r>
        <w:t xml:space="preserve">   sow    </w:t>
      </w:r>
      <w:r>
        <w:t xml:space="preserve">   sphere    </w:t>
      </w:r>
      <w:r>
        <w:t xml:space="preserve">   throw    </w:t>
      </w:r>
      <w:r>
        <w:t xml:space="preserve">   transform    </w:t>
      </w:r>
      <w:r>
        <w:t xml:space="preserve">   venture    </w:t>
      </w:r>
      <w:r>
        <w:t xml:space="preserve">   vision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Asmaa 5B Week 7 Wordsearch</dc:title>
  <dcterms:created xsi:type="dcterms:W3CDTF">2021-10-11T01:38:01Z</dcterms:created>
  <dcterms:modified xsi:type="dcterms:W3CDTF">2021-10-11T01:38:01Z</dcterms:modified>
</cp:coreProperties>
</file>