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Asociarse con las Hermanas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paraiso    </w:t>
      </w:r>
      <w:r>
        <w:t xml:space="preserve">   hospitalidad    </w:t>
      </w:r>
      <w:r>
        <w:t xml:space="preserve">   limpieza del Salon    </w:t>
      </w:r>
      <w:r>
        <w:t xml:space="preserve">   estudio biblico    </w:t>
      </w:r>
      <w:r>
        <w:t xml:space="preserve">   los de edad avanzada    </w:t>
      </w:r>
      <w:r>
        <w:t xml:space="preserve">   jovenes    </w:t>
      </w:r>
      <w:r>
        <w:t xml:space="preserve">   Eden    </w:t>
      </w:r>
      <w:r>
        <w:t xml:space="preserve">   espiritu santo    </w:t>
      </w:r>
      <w:r>
        <w:t xml:space="preserve">   bizcocho    </w:t>
      </w:r>
      <w:r>
        <w:t xml:space="preserve">   asamblea    </w:t>
      </w:r>
      <w:r>
        <w:t xml:space="preserve">   Siervo    </w:t>
      </w:r>
      <w:r>
        <w:t xml:space="preserve">   La visita    </w:t>
      </w:r>
      <w:r>
        <w:t xml:space="preserve">   Predicacion    </w:t>
      </w:r>
      <w:r>
        <w:t xml:space="preserve">   La hermandad mundial    </w:t>
      </w:r>
      <w:r>
        <w:t xml:space="preserve">   Maria Guzman    </w:t>
      </w:r>
      <w:r>
        <w:t xml:space="preserve">   Programa de Octubre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Asociarse con las Hermanas</dc:title>
  <dcterms:created xsi:type="dcterms:W3CDTF">2021-10-11T01:37:02Z</dcterms:created>
  <dcterms:modified xsi:type="dcterms:W3CDTF">2021-10-11T01:37:02Z</dcterms:modified>
</cp:coreProperties>
</file>