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Aspects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maintain centre of mass over a base of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distance divided by the time taken (m/s).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relative ratio of fat mass to fat-free mass (vital organs, muscle, bone) in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time taken for a sports performer to respond to a stimulus and the initiation of their response.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fastest you can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of the muscular system to work efficiently, where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getting faster over a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smooth flow of movement needed to perform a motor task efficiently and accurately.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maximum force (in kg or N) that can be generated by a muscle or muscle group.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maintaining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of the cardiorespiratory system to work efficiently,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of a sports performer to quickly and precisely move or change direction without losing balance or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product of strength and speed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an adequate range of motion in all joints of the body;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Aspects crossword</dc:title>
  <dcterms:created xsi:type="dcterms:W3CDTF">2021-10-11T01:37:38Z</dcterms:created>
  <dcterms:modified xsi:type="dcterms:W3CDTF">2021-10-11T01:37:38Z</dcterms:modified>
</cp:coreProperties>
</file>