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Aspects of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Barrier Islands are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populated region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region does the Chattahoochee River start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Appalachian Mountains spread around how many miles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area generally modest of sea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Lake in the Piedmont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invisible line bordering the Piedmont and Coastal Plain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Regions Georgia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Farmed resources in the Appalachian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Blue Ridge region attracts lots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main food products produced in the Coastal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Region Okefenokee swamp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Least amount of area bordered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Most area bordered by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Lake located in the Coastal Plain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Georgia is located in what part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Northwestern region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Islands that protect the mainland from storms and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peak in Georgia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few known Lakes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of the Carpet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near the fall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 in southwestern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 that bords Georgia and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savannah river is located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for the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Blue Ridge holds the Tallulah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of Georgia is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Popular county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City in Georgia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Aspects of Georgia</dc:title>
  <dcterms:created xsi:type="dcterms:W3CDTF">2021-10-11T01:37:55Z</dcterms:created>
  <dcterms:modified xsi:type="dcterms:W3CDTF">2021-10-11T01:37:55Z</dcterms:modified>
</cp:coreProperties>
</file>