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Aspects of Health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Agility    </w:t>
      </w:r>
      <w:r>
        <w:t xml:space="preserve">   Speed    </w:t>
      </w:r>
      <w:r>
        <w:t xml:space="preserve">   Balance    </w:t>
      </w:r>
      <w:r>
        <w:t xml:space="preserve">   Coordination    </w:t>
      </w:r>
      <w:r>
        <w:t xml:space="preserve">   Flexibility    </w:t>
      </w:r>
      <w:r>
        <w:t xml:space="preserve">   Energy    </w:t>
      </w:r>
      <w:r>
        <w:t xml:space="preserve">   Run    </w:t>
      </w:r>
      <w:r>
        <w:t xml:space="preserve">   Muscle    </w:t>
      </w:r>
      <w:r>
        <w:t xml:space="preserve">   Aerobics    </w:t>
      </w:r>
      <w:r>
        <w:t xml:space="preserve">   Strength    </w:t>
      </w:r>
      <w:r>
        <w:t xml:space="preserve">   Cardio    </w:t>
      </w:r>
      <w:r>
        <w:t xml:space="preserve">   Physical    </w:t>
      </w:r>
      <w:r>
        <w:t xml:space="preserve">   Sports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Aspects of Health and Fitness</dc:title>
  <dcterms:created xsi:type="dcterms:W3CDTF">2021-10-11T01:36:59Z</dcterms:created>
  <dcterms:modified xsi:type="dcterms:W3CDTF">2021-10-11T01:36:59Z</dcterms:modified>
</cp:coreProperties>
</file>