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Aspects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Medium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Medium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volume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beats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instruments or voices to create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delicious Italian dish traditionally made with dough, tomatoes,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Music</dc:title>
  <dcterms:created xsi:type="dcterms:W3CDTF">2021-10-11T01:37:31Z</dcterms:created>
  <dcterms:modified xsi:type="dcterms:W3CDTF">2021-10-11T01:37:31Z</dcterms:modified>
</cp:coreProperties>
</file>