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Asphalt Calculation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 calculated by multiplying the length times the width times the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asphalt paver that levels the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refer to a single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asphalt combined with a volatile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compressing a certain volume of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one-half of the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trade term referring to the Main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that spreads the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non-flammable liquid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applied to a stone sub-grade before paving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measurement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applied to a surface before repaving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brown to black bituminous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of a line that passes through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weight equal to 2000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along a roadway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Asphalt Calculation Terms</dc:title>
  <dcterms:created xsi:type="dcterms:W3CDTF">2021-10-11T01:37:48Z</dcterms:created>
  <dcterms:modified xsi:type="dcterms:W3CDTF">2021-10-11T01:37:48Z</dcterms:modified>
</cp:coreProperties>
</file>