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Aspirin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dose per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purpose for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cause GI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trade name for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Tinnitus is a _________________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Assess for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side effect that may occur if given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may increase the effects of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take __________________ while taking aspirin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Aspirin</dc:title>
  <dcterms:created xsi:type="dcterms:W3CDTF">2021-10-11T01:37:06Z</dcterms:created>
  <dcterms:modified xsi:type="dcterms:W3CDTF">2021-10-11T01:37:06Z</dcterms:modified>
</cp:coreProperties>
</file>