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Aspoestertjie en die Drie Bere</w:t>
      </w:r>
    </w:p>
    <w:p>
      <w:pPr>
        <w:pStyle w:val="Questions"/>
      </w:pPr>
      <w:r>
        <w:t xml:space="preserve">1. RSEUERDUBT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HAMAGR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EAHRGT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STAUSOF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IEELNNKR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ASVAENS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EESSTRAJEPIOT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ISMORTOEE NMEMTO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VENNHGELA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TRNAAAYVDS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OEIEKKLOSGU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ZTIR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SYRO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PODBSKOA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IKIBIN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INRKLEIATEJ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GEDINIRL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JOEIOTP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NRTGA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EEINRNIVND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KOEPRIS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KENRSTI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ERETOKUGIPS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ROMSANE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AEKNLEFR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SINNGAPN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ELSMRSKSKUOIEPKEITT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LRICO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WOEIETM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TAME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KRAEVDREEM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UNTOGOTEPH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NRAEMATRAKKE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IORPTGNOSA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IDAWNGT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Aspoestertjie en die Drie Bere</dc:title>
  <dcterms:created xsi:type="dcterms:W3CDTF">2021-10-11T01:38:39Z</dcterms:created>
  <dcterms:modified xsi:type="dcterms:W3CDTF">2021-10-11T01:38:39Z</dcterms:modified>
</cp:coreProperties>
</file>