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Assasination of JFK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Robert Artwohl    </w:t>
      </w:r>
      <w:r>
        <w:t xml:space="preserve">   James fetzer    </w:t>
      </w:r>
      <w:r>
        <w:t xml:space="preserve">   John conally    </w:t>
      </w:r>
      <w:r>
        <w:t xml:space="preserve">   Tippit    </w:t>
      </w:r>
      <w:r>
        <w:t xml:space="preserve">   Sarah Hughes    </w:t>
      </w:r>
      <w:r>
        <w:t xml:space="preserve">   Abraham zapruder    </w:t>
      </w:r>
      <w:r>
        <w:t xml:space="preserve">   Nellie conally    </w:t>
      </w:r>
      <w:r>
        <w:t xml:space="preserve">   Edgar Hoover    </w:t>
      </w:r>
      <w:r>
        <w:t xml:space="preserve">   Peter Dale Scott    </w:t>
      </w:r>
      <w:r>
        <w:t xml:space="preserve">   Edwin Walker    </w:t>
      </w:r>
      <w:r>
        <w:t xml:space="preserve">   Jack Ruby    </w:t>
      </w:r>
      <w:r>
        <w:t xml:space="preserve">   Joseph Adams Milteer    </w:t>
      </w:r>
      <w:r>
        <w:t xml:space="preserve">   Lee Harvey Oswald,    </w:t>
      </w:r>
      <w:r>
        <w:t xml:space="preserve">   Lyndon Johnson    </w:t>
      </w:r>
      <w:r>
        <w:t xml:space="preserve">   Jacqueline Kennedy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Assasination of JFK</dc:title>
  <dcterms:created xsi:type="dcterms:W3CDTF">2021-10-11T01:37:16Z</dcterms:created>
  <dcterms:modified xsi:type="dcterms:W3CDTF">2021-10-11T01:37:16Z</dcterms:modified>
</cp:coreProperties>
</file>