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past tense and past participle of wept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lincoln when he was shot?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Mckinley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used to find the bullet in Garfield?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metal detector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total disorder?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garfield die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kennedy?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was assassinated by John Wilkes Booth?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and oppessive ruler?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Assassination</dc:title>
  <dcterms:created xsi:type="dcterms:W3CDTF">2021-10-11T01:37:25Z</dcterms:created>
  <dcterms:modified xsi:type="dcterms:W3CDTF">2021-10-11T01:37:25Z</dcterms:modified>
</cp:coreProperties>
</file>