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Assassination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Asano    </w:t>
      </w:r>
      <w:r>
        <w:t xml:space="preserve">   Chiba    </w:t>
      </w:r>
      <w:r>
        <w:t xml:space="preserve">   Hinano    </w:t>
      </w:r>
      <w:r>
        <w:t xml:space="preserve">   Irina    </w:t>
      </w:r>
      <w:r>
        <w:t xml:space="preserve">   Isogai    </w:t>
      </w:r>
      <w:r>
        <w:t xml:space="preserve">   Itona    </w:t>
      </w:r>
      <w:r>
        <w:t xml:space="preserve">   Kaede    </w:t>
      </w:r>
      <w:r>
        <w:t xml:space="preserve">   Kanzaki    </w:t>
      </w:r>
      <w:r>
        <w:t xml:space="preserve">   Karasuma    </w:t>
      </w:r>
      <w:r>
        <w:t xml:space="preserve">   Karma    </w:t>
      </w:r>
      <w:r>
        <w:t xml:space="preserve">   Kataoka    </w:t>
      </w:r>
      <w:r>
        <w:t xml:space="preserve">   Korosensei    </w:t>
      </w:r>
      <w:r>
        <w:t xml:space="preserve">   Nagisa    </w:t>
      </w:r>
      <w:r>
        <w:t xml:space="preserve">   Okano    </w:t>
      </w:r>
      <w:r>
        <w:t xml:space="preserve">   Okuda    </w:t>
      </w:r>
      <w:r>
        <w:t xml:space="preserve">   Rio    </w:t>
      </w:r>
      <w:r>
        <w:t xml:space="preserve">   Ritsu    </w:t>
      </w:r>
      <w:r>
        <w:t xml:space="preserve">   Sugaya    </w:t>
      </w:r>
      <w:r>
        <w:t xml:space="preserve">   Sugino    </w:t>
      </w:r>
      <w:r>
        <w:t xml:space="preserve">   Terasaka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Assassination Classroom</dc:title>
  <dcterms:created xsi:type="dcterms:W3CDTF">2021-10-11T01:38:34Z</dcterms:created>
  <dcterms:modified xsi:type="dcterms:W3CDTF">2021-10-11T01:38:34Z</dcterms:modified>
</cp:coreProperties>
</file>