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Assassination Of Franz Ferdinand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Bosnia    </w:t>
      </w:r>
      <w:r>
        <w:t xml:space="preserve">   Turberculosis    </w:t>
      </w:r>
      <w:r>
        <w:t xml:space="preserve">   Britian    </w:t>
      </w:r>
      <w:r>
        <w:t xml:space="preserve">   Germany    </w:t>
      </w:r>
      <w:r>
        <w:t xml:space="preserve">   Astrohungarian    </w:t>
      </w:r>
      <w:r>
        <w:t xml:space="preserve">   Austria    </w:t>
      </w:r>
      <w:r>
        <w:t xml:space="preserve">   Sarajevo    </w:t>
      </w:r>
      <w:r>
        <w:t xml:space="preserve">   Gravrillo    </w:t>
      </w:r>
      <w:r>
        <w:t xml:space="preserve">   Ferdinand    </w:t>
      </w:r>
      <w:r>
        <w:t xml:space="preserve">   Franz    </w:t>
      </w:r>
      <w:r>
        <w:t xml:space="preserve">   Serbians    </w:t>
      </w:r>
      <w:r>
        <w:t xml:space="preserve">   Sophie    </w:t>
      </w:r>
      <w:r>
        <w:t xml:space="preserve">   Princess    </w:t>
      </w:r>
      <w:r>
        <w:t xml:space="preserve">   Princip    </w:t>
      </w:r>
      <w:r>
        <w:t xml:space="preserve">   Assassination    </w:t>
      </w:r>
      <w:r>
        <w:t xml:space="preserve">   Archduke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Assassination Of Franz Ferdinand </dc:title>
  <dcterms:created xsi:type="dcterms:W3CDTF">2021-10-11T01:37:03Z</dcterms:created>
  <dcterms:modified xsi:type="dcterms:W3CDTF">2021-10-11T01:37:03Z</dcterms:modified>
</cp:coreProperties>
</file>