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Assassination of President McKinley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was he killed?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True or False: Leon Czolgosz killed him because he was the enemy of the good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killed McKinley?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day did he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did the assassin kill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political activist and writer that was involved?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assumed the presidency?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True or False: He died immediately after he was shot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True or False: McKinley led the nation to victory for the Spanish-American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was he shot?</w:t>
            </w:r>
          </w:p>
        </w:tc>
      </w:tr>
    </w:tbl>
    <w:p>
      <w:pPr>
        <w:pStyle w:val="WordBankMedium"/>
      </w:pPr>
      <w:r>
        <w:t xml:space="preserve">   Leon Czolgosz    </w:t>
      </w:r>
      <w:r>
        <w:t xml:space="preserve">   gunshot    </w:t>
      </w:r>
      <w:r>
        <w:t xml:space="preserve">   Emma Goldman    </w:t>
      </w:r>
      <w:r>
        <w:t xml:space="preserve">   September sixth    </w:t>
      </w:r>
      <w:r>
        <w:t xml:space="preserve">   Buffalo New York    </w:t>
      </w:r>
      <w:r>
        <w:t xml:space="preserve">   Teddy Roosevelt    </w:t>
      </w:r>
      <w:r>
        <w:t xml:space="preserve">   False    </w:t>
      </w:r>
      <w:r>
        <w:t xml:space="preserve">   True    </w:t>
      </w:r>
      <w:r>
        <w:t xml:space="preserve">   True    </w:t>
      </w:r>
      <w:r>
        <w:t xml:space="preserve">   Abdomen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Assassination of President McKinley</dc:title>
  <dcterms:created xsi:type="dcterms:W3CDTF">2021-10-11T01:38:04Z</dcterms:created>
  <dcterms:modified xsi:type="dcterms:W3CDTF">2021-10-11T01:38:04Z</dcterms:modified>
</cp:coreProperties>
</file>