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Assassin's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during Roman Empire organized to conquer the Templars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Ship during War of Spanish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Owen's grandmother's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Teenager trying to prove dead father's innocence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Civilization in Central Mexico 15th &amp;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Warrior and commander who fought against Spanish Conquistors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Owen's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that reads someone's genetic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Researcher who steals technology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Assassin's Creed</dc:title>
  <dcterms:created xsi:type="dcterms:W3CDTF">2021-10-11T01:37:08Z</dcterms:created>
  <dcterms:modified xsi:type="dcterms:W3CDTF">2021-10-11T01:37:08Z</dcterms:modified>
</cp:coreProperties>
</file>