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Assassin's Creed Last Descendants Scrambler</w:t>
      </w:r>
    </w:p>
    <w:p>
      <w:pPr>
        <w:pStyle w:val="Questions"/>
      </w:pPr>
      <w:r>
        <w:t xml:space="preserve">1. MUSNIA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ACAEGRRI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SLNESDEEBO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TKICFLOLN SOPILT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RMNEOO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DFRTA IOSRT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ROESGBAT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ODLOB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RNDTTIE OF NEDE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IHDDNE EDLBA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IEMSMROE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CDEEASNTNSD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SNSISASAS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RAVEIJ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WEN KORY YTCI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BLDA AEGEL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MLERAPT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WTETHAM J. KRBIY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Assassin's Creed Last Descendants Scrambler</dc:title>
  <dcterms:created xsi:type="dcterms:W3CDTF">2021-10-11T01:37:39Z</dcterms:created>
  <dcterms:modified xsi:type="dcterms:W3CDTF">2021-10-11T01:37:39Z</dcterms:modified>
</cp:coreProperties>
</file>